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A876" w14:textId="77777777" w:rsidR="004F2DD0" w:rsidRPr="004F2DD0" w:rsidRDefault="004F2DD0" w:rsidP="004F2DD0">
      <w:pPr>
        <w:jc w:val="both"/>
        <w:rPr>
          <w:rFonts w:ascii="Times New Roman" w:hAnsi="Times New Roman" w:cs="Times New Roman"/>
          <w:b/>
          <w:bCs/>
          <w:sz w:val="24"/>
          <w:szCs w:val="24"/>
          <w:lang w:val="it-IT"/>
        </w:rPr>
      </w:pPr>
      <w:r w:rsidRPr="004F2DD0">
        <w:rPr>
          <w:rFonts w:ascii="Times New Roman" w:hAnsi="Times New Roman" w:cs="Times New Roman"/>
          <w:b/>
          <w:bCs/>
          <w:sz w:val="24"/>
          <w:szCs w:val="24"/>
          <w:lang w:val="it-IT"/>
        </w:rPr>
        <w:t>Allegato 1</w:t>
      </w:r>
    </w:p>
    <w:p w14:paraId="0118B13B" w14:textId="77777777" w:rsidR="004F2DD0" w:rsidRPr="004F2DD0" w:rsidRDefault="004F2DD0" w:rsidP="004F2DD0">
      <w:pPr>
        <w:jc w:val="both"/>
        <w:rPr>
          <w:rFonts w:ascii="Times New Roman" w:hAnsi="Times New Roman" w:cs="Times New Roman"/>
          <w:b/>
          <w:bCs/>
          <w:sz w:val="24"/>
          <w:szCs w:val="24"/>
          <w:lang w:val="it-IT"/>
        </w:rPr>
      </w:pPr>
      <w:r w:rsidRPr="004F2DD0">
        <w:rPr>
          <w:rFonts w:ascii="Times New Roman" w:hAnsi="Times New Roman" w:cs="Times New Roman"/>
          <w:b/>
          <w:bCs/>
          <w:sz w:val="24"/>
          <w:szCs w:val="24"/>
          <w:lang w:val="it-IT"/>
        </w:rPr>
        <w:t>Istanza di partecipazione, in bollo di valore complessivo di €. 16,00 e dichiarazione ai sensi del D.P.R. N. 445 DEL 28.12.2000.</w:t>
      </w:r>
    </w:p>
    <w:p w14:paraId="2B53C960"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i/>
          <w:iCs/>
          <w:sz w:val="24"/>
          <w:szCs w:val="24"/>
          <w:lang w:val="it-IT"/>
        </w:rPr>
        <w:t>(da includere nella busta "A")</w:t>
      </w:r>
    </w:p>
    <w:p w14:paraId="126DF001" w14:textId="735AA3C6" w:rsidR="004F2DD0" w:rsidRPr="004F2DD0" w:rsidRDefault="004F2DD0" w:rsidP="004F2DD0">
      <w:pPr>
        <w:jc w:val="both"/>
        <w:rPr>
          <w:rFonts w:ascii="Times New Roman" w:hAnsi="Times New Roman" w:cs="Times New Roman"/>
          <w:sz w:val="24"/>
          <w:szCs w:val="24"/>
          <w:lang w:val="it-IT"/>
        </w:rPr>
      </w:pPr>
    </w:p>
    <w:p w14:paraId="1E9D0B7D"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Oggetto:</w:t>
      </w:r>
      <w:r w:rsidRPr="004F2DD0">
        <w:rPr>
          <w:rFonts w:ascii="Times New Roman" w:hAnsi="Times New Roman" w:cs="Times New Roman"/>
          <w:sz w:val="24"/>
          <w:szCs w:val="24"/>
          <w:lang w:val="it-IT"/>
        </w:rPr>
        <w:t xml:space="preserve"> Avviso pubblico per la vendita di immobili di proprietà comunale siti in Parrano sottostanti Piazza della Repubblica appartenenti al patrimonio disponibile del Comune di Parrano.</w:t>
      </w:r>
    </w:p>
    <w:p w14:paraId="09CE8BF0" w14:textId="7749C7C8" w:rsidR="004F2DD0" w:rsidRPr="004F2DD0" w:rsidRDefault="004F2DD0" w:rsidP="004F2DD0">
      <w:pPr>
        <w:jc w:val="both"/>
        <w:rPr>
          <w:rFonts w:ascii="Times New Roman" w:hAnsi="Times New Roman" w:cs="Times New Roman"/>
          <w:sz w:val="24"/>
          <w:szCs w:val="24"/>
          <w:lang w:val="it-IT"/>
        </w:rPr>
      </w:pPr>
    </w:p>
    <w:p w14:paraId="53DB1B47" w14:textId="77777777" w:rsidR="004F2DD0" w:rsidRPr="004F2DD0" w:rsidRDefault="004F2DD0" w:rsidP="004F2DD0">
      <w:pPr>
        <w:jc w:val="both"/>
        <w:rPr>
          <w:rFonts w:ascii="Times New Roman" w:hAnsi="Times New Roman" w:cs="Times New Roman"/>
          <w:b/>
          <w:bCs/>
          <w:sz w:val="24"/>
          <w:szCs w:val="24"/>
          <w:lang w:val="it-IT"/>
        </w:rPr>
      </w:pPr>
      <w:r w:rsidRPr="004F2DD0">
        <w:rPr>
          <w:rFonts w:ascii="Times New Roman" w:hAnsi="Times New Roman" w:cs="Times New Roman"/>
          <w:b/>
          <w:bCs/>
          <w:sz w:val="24"/>
          <w:szCs w:val="24"/>
          <w:lang w:val="it-IT"/>
        </w:rPr>
        <w:t>ISTANZA DI PARTECIPAZIONE</w:t>
      </w:r>
    </w:p>
    <w:p w14:paraId="17B24943" w14:textId="583D8BA8"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Il sottoscritto</w:t>
      </w:r>
      <w:r>
        <w:rPr>
          <w:rFonts w:ascii="Times New Roman" w:hAnsi="Times New Roman" w:cs="Times New Roman"/>
          <w:sz w:val="24"/>
          <w:szCs w:val="24"/>
          <w:lang w:val="it-IT"/>
        </w:rPr>
        <w:t xml:space="preserve"> ………………………………………………………………………</w:t>
      </w:r>
      <w:proofErr w:type="gramStart"/>
      <w:r>
        <w:rPr>
          <w:rFonts w:ascii="Times New Roman" w:hAnsi="Times New Roman" w:cs="Times New Roman"/>
          <w:sz w:val="24"/>
          <w:szCs w:val="24"/>
          <w:lang w:val="it-IT"/>
        </w:rPr>
        <w:t>…….</w:t>
      </w:r>
      <w:proofErr w:type="gramEnd"/>
      <w:r>
        <w:rPr>
          <w:rFonts w:ascii="Times New Roman" w:hAnsi="Times New Roman" w:cs="Times New Roman"/>
          <w:sz w:val="24"/>
          <w:szCs w:val="24"/>
          <w:lang w:val="it-IT"/>
        </w:rPr>
        <w:t>.</w:t>
      </w:r>
    </w:p>
    <w:p w14:paraId="2DB15A58" w14:textId="0DF1B4C5"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 xml:space="preserve">nato a </w:t>
      </w:r>
      <w:r>
        <w:rPr>
          <w:rFonts w:ascii="Times New Roman" w:hAnsi="Times New Roman" w:cs="Times New Roman"/>
          <w:sz w:val="24"/>
          <w:szCs w:val="24"/>
          <w:lang w:val="it-IT"/>
        </w:rPr>
        <w:t>…………………………………</w:t>
      </w:r>
      <w:proofErr w:type="gramStart"/>
      <w:r>
        <w:rPr>
          <w:rFonts w:ascii="Times New Roman" w:hAnsi="Times New Roman" w:cs="Times New Roman"/>
          <w:sz w:val="24"/>
          <w:szCs w:val="24"/>
          <w:lang w:val="it-IT"/>
        </w:rPr>
        <w:t>…….</w:t>
      </w:r>
      <w:proofErr w:type="gramEnd"/>
      <w:r>
        <w:rPr>
          <w:rFonts w:ascii="Times New Roman" w:hAnsi="Times New Roman" w:cs="Times New Roman"/>
          <w:sz w:val="24"/>
          <w:szCs w:val="24"/>
          <w:lang w:val="it-IT"/>
        </w:rPr>
        <w:t xml:space="preserve">…….  </w:t>
      </w:r>
      <w:r w:rsidRPr="004F2DD0">
        <w:rPr>
          <w:rFonts w:ascii="Times New Roman" w:hAnsi="Times New Roman" w:cs="Times New Roman"/>
          <w:sz w:val="24"/>
          <w:szCs w:val="24"/>
          <w:lang w:val="it-IT"/>
        </w:rPr>
        <w:t>il</w:t>
      </w:r>
      <w:r>
        <w:rPr>
          <w:rFonts w:ascii="Times New Roman" w:hAnsi="Times New Roman" w:cs="Times New Roman"/>
          <w:sz w:val="24"/>
          <w:szCs w:val="24"/>
          <w:lang w:val="it-IT"/>
        </w:rPr>
        <w:t xml:space="preserve"> …………………………….</w:t>
      </w:r>
    </w:p>
    <w:p w14:paraId="20B4315A" w14:textId="0299CF0C"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 xml:space="preserve">residente in </w:t>
      </w:r>
      <w:r>
        <w:rPr>
          <w:rFonts w:ascii="Times New Roman" w:hAnsi="Times New Roman" w:cs="Times New Roman"/>
          <w:sz w:val="24"/>
          <w:szCs w:val="24"/>
          <w:lang w:val="it-IT"/>
        </w:rPr>
        <w:t>………………………</w:t>
      </w:r>
      <w:proofErr w:type="gramStart"/>
      <w:r>
        <w:rPr>
          <w:rFonts w:ascii="Times New Roman" w:hAnsi="Times New Roman" w:cs="Times New Roman"/>
          <w:sz w:val="24"/>
          <w:szCs w:val="24"/>
          <w:lang w:val="it-IT"/>
        </w:rPr>
        <w:t>…….</w:t>
      </w:r>
      <w:proofErr w:type="gramEnd"/>
      <w:r>
        <w:rPr>
          <w:rFonts w:ascii="Times New Roman" w:hAnsi="Times New Roman" w:cs="Times New Roman"/>
          <w:sz w:val="24"/>
          <w:szCs w:val="24"/>
          <w:lang w:val="it-IT"/>
        </w:rPr>
        <w:t xml:space="preserve">. </w:t>
      </w:r>
      <w:r w:rsidRPr="004F2DD0">
        <w:rPr>
          <w:rFonts w:ascii="Times New Roman" w:hAnsi="Times New Roman" w:cs="Times New Roman"/>
          <w:sz w:val="24"/>
          <w:szCs w:val="24"/>
          <w:lang w:val="it-IT"/>
        </w:rPr>
        <w:t xml:space="preserve">Via/piazza </w:t>
      </w:r>
      <w:r>
        <w:rPr>
          <w:rFonts w:ascii="Times New Roman" w:hAnsi="Times New Roman" w:cs="Times New Roman"/>
          <w:sz w:val="24"/>
          <w:szCs w:val="24"/>
          <w:lang w:val="it-IT"/>
        </w:rPr>
        <w:t>……………………………………</w:t>
      </w:r>
    </w:p>
    <w:p w14:paraId="3BD61C31" w14:textId="4D70E8BB"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 xml:space="preserve">C.F. </w:t>
      </w:r>
      <w:r>
        <w:rPr>
          <w:rFonts w:ascii="Times New Roman" w:hAnsi="Times New Roman" w:cs="Times New Roman"/>
          <w:sz w:val="24"/>
          <w:szCs w:val="24"/>
          <w:lang w:val="it-IT"/>
        </w:rPr>
        <w:t>…………………………………………</w:t>
      </w:r>
    </w:p>
    <w:p w14:paraId="20045D1E"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ai sensi e per gli effetti degli artt. 46 e 47 del D.P.R. n. 445 del 28.12.2000, consapevole di quanto fissato dall'art. 76 del citato D.P.R. in merito alla responsabilità penale derivante da dichiarazioni mendaci, falsità negli atti, uso di atti falsi,</w:t>
      </w:r>
    </w:p>
    <w:p w14:paraId="62750F27" w14:textId="7F9D36E8" w:rsidR="004F2DD0" w:rsidRPr="004F2DD0" w:rsidRDefault="004F2DD0" w:rsidP="004F2DD0">
      <w:pPr>
        <w:jc w:val="both"/>
        <w:rPr>
          <w:rFonts w:ascii="Times New Roman" w:hAnsi="Times New Roman" w:cs="Times New Roman"/>
          <w:sz w:val="24"/>
          <w:szCs w:val="24"/>
          <w:lang w:val="it-IT"/>
        </w:rPr>
      </w:pPr>
    </w:p>
    <w:p w14:paraId="3FD34168" w14:textId="77777777" w:rsidR="004F2DD0" w:rsidRPr="004F2DD0" w:rsidRDefault="004F2DD0" w:rsidP="004F2DD0">
      <w:pPr>
        <w:jc w:val="both"/>
        <w:rPr>
          <w:rFonts w:ascii="Times New Roman" w:hAnsi="Times New Roman" w:cs="Times New Roman"/>
          <w:b/>
          <w:bCs/>
          <w:sz w:val="24"/>
          <w:szCs w:val="24"/>
          <w:lang w:val="it-IT"/>
        </w:rPr>
      </w:pPr>
      <w:r w:rsidRPr="004F2DD0">
        <w:rPr>
          <w:rFonts w:ascii="Times New Roman" w:hAnsi="Times New Roman" w:cs="Times New Roman"/>
          <w:b/>
          <w:bCs/>
          <w:sz w:val="24"/>
          <w:szCs w:val="24"/>
          <w:lang w:val="it-IT"/>
        </w:rPr>
        <w:t>CHIEDE</w:t>
      </w:r>
    </w:p>
    <w:p w14:paraId="2680FE63"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di partecipare all'avviso pubblico per l'acquisto degli immobili sottostanti Piazza della Repubblica, così individuati catastalmente:</w:t>
      </w:r>
    </w:p>
    <w:p w14:paraId="3DABDA02" w14:textId="77777777" w:rsidR="004F2DD0" w:rsidRPr="004F2DD0" w:rsidRDefault="004F2DD0" w:rsidP="004F2DD0">
      <w:pPr>
        <w:numPr>
          <w:ilvl w:val="0"/>
          <w:numId w:val="10"/>
        </w:num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 xml:space="preserve">Foglio n. 14, </w:t>
      </w:r>
      <w:proofErr w:type="spellStart"/>
      <w:r w:rsidRPr="004F2DD0">
        <w:rPr>
          <w:rFonts w:ascii="Times New Roman" w:hAnsi="Times New Roman" w:cs="Times New Roman"/>
          <w:b/>
          <w:bCs/>
          <w:sz w:val="24"/>
          <w:szCs w:val="24"/>
          <w:lang w:val="it-IT"/>
        </w:rPr>
        <w:t>p.lla</w:t>
      </w:r>
      <w:proofErr w:type="spellEnd"/>
      <w:r w:rsidRPr="004F2DD0">
        <w:rPr>
          <w:rFonts w:ascii="Times New Roman" w:hAnsi="Times New Roman" w:cs="Times New Roman"/>
          <w:b/>
          <w:bCs/>
          <w:sz w:val="24"/>
          <w:szCs w:val="24"/>
          <w:lang w:val="it-IT"/>
        </w:rPr>
        <w:t xml:space="preserve"> n. 184 sub. 1 e 2</w:t>
      </w:r>
      <w:r w:rsidRPr="004F2DD0">
        <w:rPr>
          <w:rFonts w:ascii="Times New Roman" w:hAnsi="Times New Roman" w:cs="Times New Roman"/>
          <w:sz w:val="24"/>
          <w:szCs w:val="24"/>
          <w:lang w:val="it-IT"/>
        </w:rPr>
        <w:t xml:space="preserve"> (ex mattatoio con sovrastanti ex bagni pubblici)</w:t>
      </w:r>
    </w:p>
    <w:p w14:paraId="04D7417E" w14:textId="77777777" w:rsidR="004F2DD0" w:rsidRPr="004F2DD0" w:rsidRDefault="004F2DD0" w:rsidP="004F2DD0">
      <w:pPr>
        <w:numPr>
          <w:ilvl w:val="0"/>
          <w:numId w:val="10"/>
        </w:num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 xml:space="preserve">Foglio n. 14, </w:t>
      </w:r>
      <w:proofErr w:type="spellStart"/>
      <w:r w:rsidRPr="004F2DD0">
        <w:rPr>
          <w:rFonts w:ascii="Times New Roman" w:hAnsi="Times New Roman" w:cs="Times New Roman"/>
          <w:b/>
          <w:bCs/>
          <w:sz w:val="24"/>
          <w:szCs w:val="24"/>
          <w:lang w:val="it-IT"/>
        </w:rPr>
        <w:t>p.lla</w:t>
      </w:r>
      <w:proofErr w:type="spellEnd"/>
      <w:r w:rsidRPr="004F2DD0">
        <w:rPr>
          <w:rFonts w:ascii="Times New Roman" w:hAnsi="Times New Roman" w:cs="Times New Roman"/>
          <w:b/>
          <w:bCs/>
          <w:sz w:val="24"/>
          <w:szCs w:val="24"/>
          <w:lang w:val="it-IT"/>
        </w:rPr>
        <w:t xml:space="preserve"> n. 183</w:t>
      </w:r>
      <w:r w:rsidRPr="004F2DD0">
        <w:rPr>
          <w:rFonts w:ascii="Times New Roman" w:hAnsi="Times New Roman" w:cs="Times New Roman"/>
          <w:sz w:val="24"/>
          <w:szCs w:val="24"/>
          <w:lang w:val="it-IT"/>
        </w:rPr>
        <w:t xml:space="preserve"> (magazzino)</w:t>
      </w:r>
    </w:p>
    <w:p w14:paraId="50F82C2E" w14:textId="77777777" w:rsidR="004F2DD0" w:rsidRPr="004F2DD0" w:rsidRDefault="004F2DD0" w:rsidP="004F2DD0">
      <w:pPr>
        <w:numPr>
          <w:ilvl w:val="0"/>
          <w:numId w:val="10"/>
        </w:num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 xml:space="preserve">Foglio n. 14, </w:t>
      </w:r>
      <w:proofErr w:type="spellStart"/>
      <w:r w:rsidRPr="004F2DD0">
        <w:rPr>
          <w:rFonts w:ascii="Times New Roman" w:hAnsi="Times New Roman" w:cs="Times New Roman"/>
          <w:b/>
          <w:bCs/>
          <w:sz w:val="24"/>
          <w:szCs w:val="24"/>
          <w:lang w:val="it-IT"/>
        </w:rPr>
        <w:t>p.lla</w:t>
      </w:r>
      <w:proofErr w:type="spellEnd"/>
      <w:r w:rsidRPr="004F2DD0">
        <w:rPr>
          <w:rFonts w:ascii="Times New Roman" w:hAnsi="Times New Roman" w:cs="Times New Roman"/>
          <w:b/>
          <w:bCs/>
          <w:sz w:val="24"/>
          <w:szCs w:val="24"/>
          <w:lang w:val="it-IT"/>
        </w:rPr>
        <w:t xml:space="preserve"> n. 319</w:t>
      </w:r>
      <w:r w:rsidRPr="004F2DD0">
        <w:rPr>
          <w:rFonts w:ascii="Times New Roman" w:hAnsi="Times New Roman" w:cs="Times New Roman"/>
          <w:sz w:val="24"/>
          <w:szCs w:val="24"/>
          <w:lang w:val="it-IT"/>
        </w:rPr>
        <w:t xml:space="preserve"> (grotta)</w:t>
      </w:r>
    </w:p>
    <w:p w14:paraId="5BC3BD65" w14:textId="77777777" w:rsidR="004F2DD0" w:rsidRPr="004F2DD0" w:rsidRDefault="004F2DD0" w:rsidP="004F2DD0">
      <w:pPr>
        <w:jc w:val="both"/>
        <w:rPr>
          <w:rFonts w:ascii="Times New Roman" w:hAnsi="Times New Roman" w:cs="Times New Roman"/>
          <w:sz w:val="24"/>
          <w:szCs w:val="24"/>
          <w:lang w:val="it-IT"/>
        </w:rPr>
      </w:pPr>
      <w:r w:rsidRPr="004F2DD0">
        <w:rPr>
          <w:rFonts w:ascii="Segoe UI Symbol" w:hAnsi="Segoe UI Symbol" w:cs="Segoe UI Symbol"/>
          <w:sz w:val="24"/>
          <w:szCs w:val="24"/>
          <w:lang w:val="it-IT"/>
        </w:rPr>
        <w:t>☐</w:t>
      </w:r>
      <w:r w:rsidRPr="004F2DD0">
        <w:rPr>
          <w:rFonts w:ascii="Times New Roman" w:hAnsi="Times New Roman" w:cs="Times New Roman"/>
          <w:sz w:val="24"/>
          <w:szCs w:val="24"/>
          <w:lang w:val="it-IT"/>
        </w:rPr>
        <w:t xml:space="preserve"> </w:t>
      </w:r>
      <w:r w:rsidRPr="004F2DD0">
        <w:rPr>
          <w:rFonts w:ascii="Times New Roman" w:hAnsi="Times New Roman" w:cs="Times New Roman"/>
          <w:b/>
          <w:bCs/>
          <w:sz w:val="24"/>
          <w:szCs w:val="24"/>
          <w:lang w:val="it-IT"/>
        </w:rPr>
        <w:t>per proprio conto;</w:t>
      </w:r>
    </w:p>
    <w:p w14:paraId="7F45BFFA" w14:textId="77777777" w:rsidR="004F2DD0" w:rsidRPr="004F2DD0" w:rsidRDefault="004F2DD0" w:rsidP="004F2DD0">
      <w:pPr>
        <w:jc w:val="both"/>
        <w:rPr>
          <w:rFonts w:ascii="Times New Roman" w:hAnsi="Times New Roman" w:cs="Times New Roman"/>
          <w:sz w:val="24"/>
          <w:szCs w:val="24"/>
          <w:lang w:val="it-IT"/>
        </w:rPr>
      </w:pPr>
      <w:r w:rsidRPr="004F2DD0">
        <w:rPr>
          <w:rFonts w:ascii="Segoe UI Symbol" w:hAnsi="Segoe UI Symbol" w:cs="Segoe UI Symbol"/>
          <w:sz w:val="24"/>
          <w:szCs w:val="24"/>
          <w:lang w:val="it-IT"/>
        </w:rPr>
        <w:t>☐</w:t>
      </w:r>
      <w:r w:rsidRPr="004F2DD0">
        <w:rPr>
          <w:rFonts w:ascii="Times New Roman" w:hAnsi="Times New Roman" w:cs="Times New Roman"/>
          <w:sz w:val="24"/>
          <w:szCs w:val="24"/>
          <w:lang w:val="it-IT"/>
        </w:rPr>
        <w:t xml:space="preserve"> </w:t>
      </w:r>
      <w:r w:rsidRPr="004F2DD0">
        <w:rPr>
          <w:rFonts w:ascii="Times New Roman" w:hAnsi="Times New Roman" w:cs="Times New Roman"/>
          <w:b/>
          <w:bCs/>
          <w:sz w:val="24"/>
          <w:szCs w:val="24"/>
          <w:lang w:val="it-IT"/>
        </w:rPr>
        <w:t>in qualità di procuratore speciale di</w:t>
      </w:r>
      <w:r w:rsidRPr="004F2DD0">
        <w:rPr>
          <w:rFonts w:ascii="Times New Roman" w:hAnsi="Times New Roman" w:cs="Times New Roman"/>
          <w:sz w:val="24"/>
          <w:szCs w:val="24"/>
          <w:lang w:val="it-IT"/>
        </w:rPr>
        <w:t xml:space="preserve"> ………………………………………</w:t>
      </w:r>
      <w:proofErr w:type="gramStart"/>
      <w:r w:rsidRPr="004F2DD0">
        <w:rPr>
          <w:rFonts w:ascii="Times New Roman" w:hAnsi="Times New Roman" w:cs="Times New Roman"/>
          <w:sz w:val="24"/>
          <w:szCs w:val="24"/>
          <w:lang w:val="it-IT"/>
        </w:rPr>
        <w:t>…….</w:t>
      </w:r>
      <w:proofErr w:type="gramEnd"/>
      <w:r w:rsidRPr="004F2DD0">
        <w:rPr>
          <w:rFonts w:ascii="Times New Roman" w:hAnsi="Times New Roman" w:cs="Times New Roman"/>
          <w:sz w:val="24"/>
          <w:szCs w:val="24"/>
          <w:lang w:val="it-IT"/>
        </w:rPr>
        <w:t xml:space="preserve">. nato a ……………………………………………. il ………………………… residente in </w:t>
      </w:r>
      <w:r w:rsidRPr="004F2DD0">
        <w:rPr>
          <w:rFonts w:ascii="Times New Roman" w:hAnsi="Times New Roman" w:cs="Times New Roman"/>
          <w:sz w:val="24"/>
          <w:szCs w:val="24"/>
          <w:lang w:val="it-IT"/>
        </w:rPr>
        <w:lastRenderedPageBreak/>
        <w:t>………………………</w:t>
      </w:r>
      <w:proofErr w:type="gramStart"/>
      <w:r w:rsidRPr="004F2DD0">
        <w:rPr>
          <w:rFonts w:ascii="Times New Roman" w:hAnsi="Times New Roman" w:cs="Times New Roman"/>
          <w:sz w:val="24"/>
          <w:szCs w:val="24"/>
          <w:lang w:val="it-IT"/>
        </w:rPr>
        <w:t>…….</w:t>
      </w:r>
      <w:proofErr w:type="gramEnd"/>
      <w:r w:rsidRPr="004F2DD0">
        <w:rPr>
          <w:rFonts w:ascii="Times New Roman" w:hAnsi="Times New Roman" w:cs="Times New Roman"/>
          <w:sz w:val="24"/>
          <w:szCs w:val="24"/>
          <w:lang w:val="it-IT"/>
        </w:rPr>
        <w:t>.</w:t>
      </w:r>
      <w:proofErr w:type="gramStart"/>
      <w:r w:rsidRPr="004F2DD0">
        <w:rPr>
          <w:rFonts w:ascii="Times New Roman" w:hAnsi="Times New Roman" w:cs="Times New Roman"/>
          <w:sz w:val="24"/>
          <w:szCs w:val="24"/>
          <w:lang w:val="it-IT"/>
        </w:rPr>
        <w:t>…….</w:t>
      </w:r>
      <w:proofErr w:type="gramEnd"/>
      <w:r w:rsidRPr="004F2DD0">
        <w:rPr>
          <w:rFonts w:ascii="Times New Roman" w:hAnsi="Times New Roman" w:cs="Times New Roman"/>
          <w:sz w:val="24"/>
          <w:szCs w:val="24"/>
          <w:lang w:val="it-IT"/>
        </w:rPr>
        <w:t>. Via/piazza …………</w:t>
      </w:r>
      <w:proofErr w:type="gramStart"/>
      <w:r w:rsidRPr="004F2DD0">
        <w:rPr>
          <w:rFonts w:ascii="Times New Roman" w:hAnsi="Times New Roman" w:cs="Times New Roman"/>
          <w:sz w:val="24"/>
          <w:szCs w:val="24"/>
          <w:lang w:val="it-IT"/>
        </w:rPr>
        <w:t>…….</w:t>
      </w:r>
      <w:proofErr w:type="gramEnd"/>
      <w:r w:rsidRPr="004F2DD0">
        <w:rPr>
          <w:rFonts w:ascii="Times New Roman" w:hAnsi="Times New Roman" w:cs="Times New Roman"/>
          <w:sz w:val="24"/>
          <w:szCs w:val="24"/>
          <w:lang w:val="it-IT"/>
        </w:rPr>
        <w:t>.……………………</w:t>
      </w:r>
      <w:proofErr w:type="gramStart"/>
      <w:r w:rsidRPr="004F2DD0">
        <w:rPr>
          <w:rFonts w:ascii="Times New Roman" w:hAnsi="Times New Roman" w:cs="Times New Roman"/>
          <w:sz w:val="24"/>
          <w:szCs w:val="24"/>
          <w:lang w:val="it-IT"/>
        </w:rPr>
        <w:t>…….</w:t>
      </w:r>
      <w:proofErr w:type="gramEnd"/>
      <w:r w:rsidRPr="004F2DD0">
        <w:rPr>
          <w:rFonts w:ascii="Times New Roman" w:hAnsi="Times New Roman" w:cs="Times New Roman"/>
          <w:sz w:val="24"/>
          <w:szCs w:val="24"/>
          <w:lang w:val="it-IT"/>
        </w:rPr>
        <w:t>. C.F. ……………………………………</w:t>
      </w:r>
      <w:proofErr w:type="gramStart"/>
      <w:r w:rsidRPr="004F2DD0">
        <w:rPr>
          <w:rFonts w:ascii="Times New Roman" w:hAnsi="Times New Roman" w:cs="Times New Roman"/>
          <w:sz w:val="24"/>
          <w:szCs w:val="24"/>
          <w:lang w:val="it-IT"/>
        </w:rPr>
        <w:t>…….</w:t>
      </w:r>
      <w:proofErr w:type="gramEnd"/>
      <w:r w:rsidRPr="004F2DD0">
        <w:rPr>
          <w:rFonts w:ascii="Times New Roman" w:hAnsi="Times New Roman" w:cs="Times New Roman"/>
          <w:sz w:val="24"/>
          <w:szCs w:val="24"/>
          <w:lang w:val="it-IT"/>
        </w:rPr>
        <w:t>.;</w:t>
      </w:r>
    </w:p>
    <w:p w14:paraId="31E2D66D" w14:textId="77777777" w:rsidR="004F2DD0" w:rsidRPr="004F2DD0" w:rsidRDefault="004F2DD0" w:rsidP="004F2DD0">
      <w:pPr>
        <w:jc w:val="both"/>
        <w:rPr>
          <w:rFonts w:ascii="Times New Roman" w:hAnsi="Times New Roman" w:cs="Times New Roman"/>
          <w:sz w:val="24"/>
          <w:szCs w:val="24"/>
          <w:lang w:val="it-IT"/>
        </w:rPr>
      </w:pPr>
      <w:r w:rsidRPr="004F2DD0">
        <w:rPr>
          <w:rFonts w:ascii="Segoe UI Symbol" w:hAnsi="Segoe UI Symbol" w:cs="Segoe UI Symbol"/>
          <w:sz w:val="24"/>
          <w:szCs w:val="24"/>
          <w:lang w:val="it-IT"/>
        </w:rPr>
        <w:t>☐</w:t>
      </w:r>
      <w:r w:rsidRPr="004F2DD0">
        <w:rPr>
          <w:rFonts w:ascii="Times New Roman" w:hAnsi="Times New Roman" w:cs="Times New Roman"/>
          <w:sz w:val="24"/>
          <w:szCs w:val="24"/>
          <w:lang w:val="it-IT"/>
        </w:rPr>
        <w:t xml:space="preserve"> </w:t>
      </w:r>
      <w:r w:rsidRPr="004F2DD0">
        <w:rPr>
          <w:rFonts w:ascii="Times New Roman" w:hAnsi="Times New Roman" w:cs="Times New Roman"/>
          <w:b/>
          <w:bCs/>
          <w:sz w:val="24"/>
          <w:szCs w:val="24"/>
          <w:lang w:val="it-IT"/>
        </w:rPr>
        <w:t>in qualità di titolare della Ditta individuale</w:t>
      </w:r>
      <w:r w:rsidRPr="004F2DD0">
        <w:rPr>
          <w:rFonts w:ascii="Times New Roman" w:hAnsi="Times New Roman" w:cs="Times New Roman"/>
          <w:sz w:val="24"/>
          <w:szCs w:val="24"/>
          <w:lang w:val="it-IT"/>
        </w:rPr>
        <w:t xml:space="preserve"> ………………………………. con sede in……………………...……………, via…………………………………………………, </w:t>
      </w:r>
      <w:proofErr w:type="gramStart"/>
      <w:r w:rsidRPr="004F2DD0">
        <w:rPr>
          <w:rFonts w:ascii="Times New Roman" w:hAnsi="Times New Roman" w:cs="Times New Roman"/>
          <w:sz w:val="24"/>
          <w:szCs w:val="24"/>
          <w:lang w:val="it-IT"/>
        </w:rPr>
        <w:t>n..…</w:t>
      </w:r>
      <w:proofErr w:type="gramEnd"/>
      <w:r w:rsidRPr="004F2DD0">
        <w:rPr>
          <w:rFonts w:ascii="Times New Roman" w:hAnsi="Times New Roman" w:cs="Times New Roman"/>
          <w:sz w:val="24"/>
          <w:szCs w:val="24"/>
          <w:lang w:val="it-IT"/>
        </w:rPr>
        <w:t>, C.F./</w:t>
      </w:r>
      <w:proofErr w:type="gramStart"/>
      <w:r w:rsidRPr="004F2DD0">
        <w:rPr>
          <w:rFonts w:ascii="Times New Roman" w:hAnsi="Times New Roman" w:cs="Times New Roman"/>
          <w:sz w:val="24"/>
          <w:szCs w:val="24"/>
          <w:lang w:val="it-IT"/>
        </w:rPr>
        <w:t>P.I</w:t>
      </w:r>
      <w:proofErr w:type="gramEnd"/>
      <w:r w:rsidRPr="004F2DD0">
        <w:rPr>
          <w:rFonts w:ascii="Times New Roman" w:hAnsi="Times New Roman" w:cs="Times New Roman"/>
          <w:sz w:val="24"/>
          <w:szCs w:val="24"/>
          <w:lang w:val="it-IT"/>
        </w:rPr>
        <w:t>…………………………………, n. tel. …………………………</w:t>
      </w:r>
      <w:proofErr w:type="gramStart"/>
      <w:r w:rsidRPr="004F2DD0">
        <w:rPr>
          <w:rFonts w:ascii="Times New Roman" w:hAnsi="Times New Roman" w:cs="Times New Roman"/>
          <w:sz w:val="24"/>
          <w:szCs w:val="24"/>
          <w:lang w:val="it-IT"/>
        </w:rPr>
        <w:t>…….</w:t>
      </w:r>
      <w:proofErr w:type="gramEnd"/>
      <w:r w:rsidRPr="004F2DD0">
        <w:rPr>
          <w:rFonts w:ascii="Times New Roman" w:hAnsi="Times New Roman" w:cs="Times New Roman"/>
          <w:sz w:val="24"/>
          <w:szCs w:val="24"/>
          <w:lang w:val="it-IT"/>
        </w:rPr>
        <w:t xml:space="preserve">., e-mail……………………………………, indirizzo </w:t>
      </w:r>
      <w:proofErr w:type="spellStart"/>
      <w:r w:rsidRPr="004F2DD0">
        <w:rPr>
          <w:rFonts w:ascii="Times New Roman" w:hAnsi="Times New Roman" w:cs="Times New Roman"/>
          <w:sz w:val="24"/>
          <w:szCs w:val="24"/>
          <w:lang w:val="it-IT"/>
        </w:rPr>
        <w:t>pec</w:t>
      </w:r>
      <w:proofErr w:type="spellEnd"/>
      <w:r w:rsidRPr="004F2DD0">
        <w:rPr>
          <w:rFonts w:ascii="Times New Roman" w:hAnsi="Times New Roman" w:cs="Times New Roman"/>
          <w:sz w:val="24"/>
          <w:szCs w:val="24"/>
          <w:lang w:val="it-IT"/>
        </w:rPr>
        <w:t>……………………………........;</w:t>
      </w:r>
    </w:p>
    <w:p w14:paraId="6648F022" w14:textId="77777777" w:rsidR="004F2DD0" w:rsidRPr="004F2DD0" w:rsidRDefault="004F2DD0" w:rsidP="004F2DD0">
      <w:pPr>
        <w:jc w:val="both"/>
        <w:rPr>
          <w:rFonts w:ascii="Times New Roman" w:hAnsi="Times New Roman" w:cs="Times New Roman"/>
          <w:sz w:val="24"/>
          <w:szCs w:val="24"/>
          <w:lang w:val="it-IT"/>
        </w:rPr>
      </w:pPr>
      <w:r w:rsidRPr="004F2DD0">
        <w:rPr>
          <w:rFonts w:ascii="Segoe UI Symbol" w:hAnsi="Segoe UI Symbol" w:cs="Segoe UI Symbol"/>
          <w:sz w:val="24"/>
          <w:szCs w:val="24"/>
          <w:lang w:val="it-IT"/>
        </w:rPr>
        <w:t>☐</w:t>
      </w:r>
      <w:r w:rsidRPr="004F2DD0">
        <w:rPr>
          <w:rFonts w:ascii="Times New Roman" w:hAnsi="Times New Roman" w:cs="Times New Roman"/>
          <w:sz w:val="24"/>
          <w:szCs w:val="24"/>
          <w:lang w:val="it-IT"/>
        </w:rPr>
        <w:t xml:space="preserve"> </w:t>
      </w:r>
      <w:r w:rsidRPr="004F2DD0">
        <w:rPr>
          <w:rFonts w:ascii="Times New Roman" w:hAnsi="Times New Roman" w:cs="Times New Roman"/>
          <w:b/>
          <w:bCs/>
          <w:sz w:val="24"/>
          <w:szCs w:val="24"/>
          <w:lang w:val="it-IT"/>
        </w:rPr>
        <w:t>in qualità di amministratore munito di poteri di rappresentanza della Società</w:t>
      </w:r>
      <w:r w:rsidRPr="004F2DD0">
        <w:rPr>
          <w:rFonts w:ascii="Times New Roman" w:hAnsi="Times New Roman" w:cs="Times New Roman"/>
          <w:sz w:val="24"/>
          <w:szCs w:val="24"/>
          <w:lang w:val="it-IT"/>
        </w:rPr>
        <w:t xml:space="preserve">……………………………………...………………………………...……, con sede in……………………………...., via……………………………………, n..………, C.F./P.I…………………………………, n. tel. ………..……………………...., e-mail……………………………………, indirizzo </w:t>
      </w:r>
      <w:proofErr w:type="spellStart"/>
      <w:r w:rsidRPr="004F2DD0">
        <w:rPr>
          <w:rFonts w:ascii="Times New Roman" w:hAnsi="Times New Roman" w:cs="Times New Roman"/>
          <w:sz w:val="24"/>
          <w:szCs w:val="24"/>
          <w:lang w:val="it-IT"/>
        </w:rPr>
        <w:t>pec</w:t>
      </w:r>
      <w:proofErr w:type="spellEnd"/>
      <w:r w:rsidRPr="004F2DD0">
        <w:rPr>
          <w:rFonts w:ascii="Times New Roman" w:hAnsi="Times New Roman" w:cs="Times New Roman"/>
          <w:sz w:val="24"/>
          <w:szCs w:val="24"/>
          <w:lang w:val="it-IT"/>
        </w:rPr>
        <w:t>………………………………......,</w:t>
      </w:r>
    </w:p>
    <w:p w14:paraId="17312EB5" w14:textId="77777777" w:rsidR="004F2DD0" w:rsidRPr="004F2DD0" w:rsidRDefault="00104633" w:rsidP="004F2DD0">
      <w:pPr>
        <w:jc w:val="both"/>
        <w:rPr>
          <w:rFonts w:ascii="Times New Roman" w:hAnsi="Times New Roman" w:cs="Times New Roman"/>
          <w:sz w:val="24"/>
          <w:szCs w:val="24"/>
          <w:lang w:val="it-IT"/>
        </w:rPr>
      </w:pPr>
      <w:r>
        <w:rPr>
          <w:rFonts w:ascii="Times New Roman" w:hAnsi="Times New Roman" w:cs="Times New Roman"/>
          <w:sz w:val="24"/>
          <w:szCs w:val="24"/>
          <w:lang w:val="it-IT"/>
        </w:rPr>
        <w:pict w14:anchorId="1E63D686">
          <v:rect id="_x0000_i1025" style="width:0;height:1.5pt" o:hralign="center" o:hrstd="t" o:hr="t" fillcolor="#a0a0a0" stroked="f"/>
        </w:pict>
      </w:r>
    </w:p>
    <w:p w14:paraId="54D98DE0" w14:textId="77777777" w:rsidR="004F2DD0" w:rsidRPr="004F2DD0" w:rsidRDefault="004F2DD0" w:rsidP="004F2DD0">
      <w:pPr>
        <w:jc w:val="both"/>
        <w:rPr>
          <w:rFonts w:ascii="Times New Roman" w:hAnsi="Times New Roman" w:cs="Times New Roman"/>
          <w:b/>
          <w:bCs/>
          <w:sz w:val="24"/>
          <w:szCs w:val="24"/>
          <w:lang w:val="it-IT"/>
        </w:rPr>
      </w:pPr>
      <w:r w:rsidRPr="004F2DD0">
        <w:rPr>
          <w:rFonts w:ascii="Times New Roman" w:hAnsi="Times New Roman" w:cs="Times New Roman"/>
          <w:b/>
          <w:bCs/>
          <w:sz w:val="24"/>
          <w:szCs w:val="24"/>
          <w:lang w:val="it-IT"/>
        </w:rPr>
        <w:t>E DICHIARA</w:t>
      </w:r>
    </w:p>
    <w:p w14:paraId="3924A617"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a)</w:t>
      </w:r>
      <w:r w:rsidRPr="004F2DD0">
        <w:rPr>
          <w:rFonts w:ascii="Times New Roman" w:hAnsi="Times New Roman" w:cs="Times New Roman"/>
          <w:sz w:val="24"/>
          <w:szCs w:val="24"/>
          <w:lang w:val="it-IT"/>
        </w:rPr>
        <w:t xml:space="preserve"> di possedere la piena capacità di agire;</w:t>
      </w:r>
    </w:p>
    <w:p w14:paraId="4E04806B"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nel caso di ditte individuali, società, cooperative o consorzi di cooperative: di possedere tutti i poteri di rappresentanza e la capacità di contrarre obbligazioni in nome e per conto delle stesse;</w:t>
      </w:r>
    </w:p>
    <w:p w14:paraId="1DBF6E54"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b)</w:t>
      </w:r>
      <w:r w:rsidRPr="004F2DD0">
        <w:rPr>
          <w:rFonts w:ascii="Times New Roman" w:hAnsi="Times New Roman" w:cs="Times New Roman"/>
          <w:sz w:val="24"/>
          <w:szCs w:val="24"/>
          <w:lang w:val="it-IT"/>
        </w:rPr>
        <w:t xml:space="preserve"> di essere a conoscenza delle condizioni, delle caratteristiche e dello stato di fatto in cui si trovano i beni da acquistare e dichiara di ben conoscerli nel loro valore e in tutte le loro parti, anche in relazione alla situazione amministrativa, catastale, edilizia, urbanistica e di accettare tale stato di fatto e di diritto, esonerando il Comune di Parrano da qualsiasi responsabilità al riguardo, assumendo a proprio esclusivo carico ogni possibile pregiudizio che anche solo parzialmente sia riconducibile ai predetti stati o situazioni;</w:t>
      </w:r>
    </w:p>
    <w:p w14:paraId="53F83DBE"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c)</w:t>
      </w:r>
      <w:r w:rsidRPr="004F2DD0">
        <w:rPr>
          <w:rFonts w:ascii="Times New Roman" w:hAnsi="Times New Roman" w:cs="Times New Roman"/>
          <w:sz w:val="24"/>
          <w:szCs w:val="24"/>
          <w:lang w:val="it-IT"/>
        </w:rPr>
        <w:t xml:space="preserve"> di avere vagliato tutte le circostanze che possano influire sull'offerta presentata, ivi compresa l'attuale situazione urbanistico-edilizia dei beni, e di considerare equa l'offerta economica prodotta;</w:t>
      </w:r>
    </w:p>
    <w:p w14:paraId="756588D2"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d)</w:t>
      </w:r>
      <w:r w:rsidRPr="004F2DD0">
        <w:rPr>
          <w:rFonts w:ascii="Times New Roman" w:hAnsi="Times New Roman" w:cs="Times New Roman"/>
          <w:sz w:val="24"/>
          <w:szCs w:val="24"/>
          <w:lang w:val="it-IT"/>
        </w:rPr>
        <w:t xml:space="preserve"> di conoscere ed accettare tutte le condizioni, nessuna esclusa, contenute nell'avviso pubblico e nei relativi allegati;</w:t>
      </w:r>
    </w:p>
    <w:p w14:paraId="533EE895"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e)</w:t>
      </w:r>
      <w:r w:rsidRPr="004F2DD0">
        <w:rPr>
          <w:rFonts w:ascii="Times New Roman" w:hAnsi="Times New Roman" w:cs="Times New Roman"/>
          <w:sz w:val="24"/>
          <w:szCs w:val="24"/>
          <w:lang w:val="it-IT"/>
        </w:rPr>
        <w:t xml:space="preserve"> di non aver riportato condanne penali che comportino la perdita o la sospensione della capacità di contrattare con la Pubblica Amministrazione;</w:t>
      </w:r>
    </w:p>
    <w:p w14:paraId="2F6D858E"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 nel caso di società, cooperative o consorzi, tale dichiarazione deve riguardare tutti gli amministratori muniti del potere di rappresentanza;</w:t>
      </w:r>
    </w:p>
    <w:p w14:paraId="17A961DE" w14:textId="77777777" w:rsidR="004F2DD0" w:rsidRPr="004F2DD0" w:rsidRDefault="004F2DD0" w:rsidP="004F2DD0">
      <w:pPr>
        <w:numPr>
          <w:ilvl w:val="0"/>
          <w:numId w:val="11"/>
        </w:num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nel caso di società in nome collettivo deve riguardare tutti i soci;</w:t>
      </w:r>
    </w:p>
    <w:p w14:paraId="581C4DD9" w14:textId="77777777" w:rsidR="004F2DD0" w:rsidRPr="004F2DD0" w:rsidRDefault="004F2DD0" w:rsidP="004F2DD0">
      <w:pPr>
        <w:numPr>
          <w:ilvl w:val="0"/>
          <w:numId w:val="11"/>
        </w:num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lastRenderedPageBreak/>
        <w:t>nel caso di società in accomandita deve riguardare tutti i soci accomandatari</w:t>
      </w:r>
      <w:proofErr w:type="gramStart"/>
      <w:r w:rsidRPr="004F2DD0">
        <w:rPr>
          <w:rFonts w:ascii="Times New Roman" w:hAnsi="Times New Roman" w:cs="Times New Roman"/>
          <w:sz w:val="24"/>
          <w:szCs w:val="24"/>
          <w:lang w:val="it-IT"/>
        </w:rPr>
        <w:t>);*</w:t>
      </w:r>
      <w:proofErr w:type="gramEnd"/>
    </w:p>
    <w:p w14:paraId="50E3739E"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f)</w:t>
      </w:r>
      <w:r w:rsidRPr="004F2DD0">
        <w:rPr>
          <w:rFonts w:ascii="Times New Roman" w:hAnsi="Times New Roman" w:cs="Times New Roman"/>
          <w:sz w:val="24"/>
          <w:szCs w:val="24"/>
          <w:lang w:val="it-IT"/>
        </w:rPr>
        <w:t xml:space="preserve"> di non aver a carico provvedimenti di interdizione, inabilitazione, fallimento o di non avere in corso procedimenti per la dichiarazione di una di tali situazioni;</w:t>
      </w:r>
    </w:p>
    <w:p w14:paraId="40D762EB"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nel caso di ditta individuale, società, cooperative o consorzi di cooperative: di non trovarsi in stato di liquidazione, fallimento, concordato preventivo, di sospensione di attività o di ogni altra analoga situazione e che non sono in corso procedimenti per la dichiarazione di una di tali situazioni;</w:t>
      </w:r>
    </w:p>
    <w:p w14:paraId="21FAA824"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g)</w:t>
      </w:r>
      <w:r w:rsidRPr="004F2DD0">
        <w:rPr>
          <w:rFonts w:ascii="Times New Roman" w:hAnsi="Times New Roman" w:cs="Times New Roman"/>
          <w:sz w:val="24"/>
          <w:szCs w:val="24"/>
          <w:lang w:val="it-IT"/>
        </w:rPr>
        <w:t xml:space="preserve"> di aver effettuato sopralluogo degli immobili oggetto di vendita e di averne piena conoscenza delle condizioni, caratteristiche, stato di fatto e situazione amministrativa, catastale, edilizia e urbanistica;</w:t>
      </w:r>
    </w:p>
    <w:p w14:paraId="28112D98"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h)</w:t>
      </w:r>
      <w:r w:rsidRPr="004F2DD0">
        <w:rPr>
          <w:rFonts w:ascii="Times New Roman" w:hAnsi="Times New Roman" w:cs="Times New Roman"/>
          <w:sz w:val="24"/>
          <w:szCs w:val="24"/>
          <w:lang w:val="it-IT"/>
        </w:rPr>
        <w:t xml:space="preserve"> di essere consapevole che gli immobili saranno alienati </w:t>
      </w:r>
      <w:r w:rsidRPr="004F2DD0">
        <w:rPr>
          <w:rFonts w:ascii="Times New Roman" w:hAnsi="Times New Roman" w:cs="Times New Roman"/>
          <w:b/>
          <w:bCs/>
          <w:sz w:val="24"/>
          <w:szCs w:val="24"/>
          <w:lang w:val="it-IT"/>
        </w:rPr>
        <w:t>a corpo e non a misura</w:t>
      </w:r>
      <w:r w:rsidRPr="004F2DD0">
        <w:rPr>
          <w:rFonts w:ascii="Times New Roman" w:hAnsi="Times New Roman" w:cs="Times New Roman"/>
          <w:sz w:val="24"/>
          <w:szCs w:val="24"/>
          <w:lang w:val="it-IT"/>
        </w:rPr>
        <w:t>, nello stato di fatto e di diritto in cui attualmente si trovano, con parti comuni, accessori e pertinenze, diritti, oneri, servitù attive e passive di qualsiasi specie;</w:t>
      </w:r>
    </w:p>
    <w:p w14:paraId="360EE2C2"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i)</w:t>
      </w:r>
      <w:r w:rsidRPr="004F2DD0">
        <w:rPr>
          <w:rFonts w:ascii="Times New Roman" w:hAnsi="Times New Roman" w:cs="Times New Roman"/>
          <w:sz w:val="24"/>
          <w:szCs w:val="24"/>
          <w:lang w:val="it-IT"/>
        </w:rPr>
        <w:t xml:space="preserve"> di impegnarsi, in caso di aggiudicazione, a versare in un'unica soluzione il prezzo di vendita - al netto della cauzione - secondo le modalità che saranno stabilite nell'atto di aggiudicazione;</w:t>
      </w:r>
    </w:p>
    <w:p w14:paraId="741DEB57" w14:textId="77777777" w:rsidR="004F2DD0" w:rsidRPr="004F2DD0" w:rsidRDefault="004F2DD0" w:rsidP="004F2DD0">
      <w:pPr>
        <w:jc w:val="both"/>
        <w:rPr>
          <w:rFonts w:ascii="Times New Roman" w:hAnsi="Times New Roman" w:cs="Times New Roman"/>
          <w:sz w:val="24"/>
          <w:szCs w:val="24"/>
          <w:lang w:val="it-IT"/>
        </w:rPr>
      </w:pPr>
      <w:r w:rsidRPr="00104633">
        <w:rPr>
          <w:rFonts w:ascii="Times New Roman" w:hAnsi="Times New Roman" w:cs="Times New Roman"/>
          <w:b/>
          <w:bCs/>
          <w:sz w:val="24"/>
          <w:szCs w:val="24"/>
          <w:lang w:val="it-IT"/>
        </w:rPr>
        <w:t>j)</w:t>
      </w:r>
      <w:r w:rsidRPr="00104633">
        <w:rPr>
          <w:rFonts w:ascii="Times New Roman" w:hAnsi="Times New Roman" w:cs="Times New Roman"/>
          <w:sz w:val="24"/>
          <w:szCs w:val="24"/>
          <w:lang w:val="it-IT"/>
        </w:rPr>
        <w:t xml:space="preserve"> di aver costituito il </w:t>
      </w:r>
      <w:r w:rsidRPr="00104633">
        <w:rPr>
          <w:rFonts w:ascii="Times New Roman" w:hAnsi="Times New Roman" w:cs="Times New Roman"/>
          <w:b/>
          <w:bCs/>
          <w:sz w:val="24"/>
          <w:szCs w:val="24"/>
          <w:lang w:val="it-IT"/>
        </w:rPr>
        <w:t>deposito cauzionale pari al 10% del prezzo a base d'asta</w:t>
      </w:r>
      <w:r w:rsidRPr="00104633">
        <w:rPr>
          <w:rFonts w:ascii="Times New Roman" w:hAnsi="Times New Roman" w:cs="Times New Roman"/>
          <w:sz w:val="24"/>
          <w:szCs w:val="24"/>
          <w:lang w:val="it-IT"/>
        </w:rPr>
        <w:t xml:space="preserve"> (€ 3.255,00) mediante assegno circolare non trasferibile intestato al Comune di Parrano;</w:t>
      </w:r>
    </w:p>
    <w:p w14:paraId="3ADA51A8" w14:textId="4252DB35"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k)</w:t>
      </w:r>
      <w:r w:rsidRPr="004F2DD0">
        <w:rPr>
          <w:rFonts w:ascii="Times New Roman" w:hAnsi="Times New Roman" w:cs="Times New Roman"/>
          <w:sz w:val="24"/>
          <w:szCs w:val="24"/>
          <w:lang w:val="it-IT"/>
        </w:rPr>
        <w:t xml:space="preserve"> di eleggere il proprio domicilio, per ogni eventuale comunicazione, in …………………..., Via </w:t>
      </w:r>
      <w:r w:rsidR="00706311">
        <w:rPr>
          <w:rFonts w:ascii="Times New Roman" w:hAnsi="Times New Roman" w:cs="Times New Roman"/>
          <w:sz w:val="24"/>
          <w:szCs w:val="24"/>
          <w:lang w:val="it-IT"/>
        </w:rPr>
        <w:t xml:space="preserve">……………………………………………………. </w:t>
      </w:r>
      <w:proofErr w:type="spellStart"/>
      <w:r w:rsidRPr="004F2DD0">
        <w:rPr>
          <w:rFonts w:ascii="Times New Roman" w:hAnsi="Times New Roman" w:cs="Times New Roman"/>
          <w:sz w:val="24"/>
          <w:szCs w:val="24"/>
          <w:lang w:val="it-IT"/>
        </w:rPr>
        <w:t>tel</w:t>
      </w:r>
      <w:proofErr w:type="spellEnd"/>
      <w:r w:rsidRPr="004F2DD0">
        <w:rPr>
          <w:rFonts w:ascii="Times New Roman" w:hAnsi="Times New Roman" w:cs="Times New Roman"/>
          <w:sz w:val="24"/>
          <w:szCs w:val="24"/>
          <w:lang w:val="it-IT"/>
        </w:rPr>
        <w:t>…</w:t>
      </w:r>
      <w:proofErr w:type="gramStart"/>
      <w:r w:rsidRPr="004F2DD0">
        <w:rPr>
          <w:rFonts w:ascii="Times New Roman" w:hAnsi="Times New Roman" w:cs="Times New Roman"/>
          <w:sz w:val="24"/>
          <w:szCs w:val="24"/>
          <w:lang w:val="it-IT"/>
        </w:rPr>
        <w:t>……</w:t>
      </w:r>
      <w:r w:rsidR="00706311">
        <w:rPr>
          <w:rFonts w:ascii="Times New Roman" w:hAnsi="Times New Roman" w:cs="Times New Roman"/>
          <w:sz w:val="24"/>
          <w:szCs w:val="24"/>
          <w:lang w:val="it-IT"/>
        </w:rPr>
        <w:t>.</w:t>
      </w:r>
      <w:proofErr w:type="gramEnd"/>
      <w:r w:rsidRPr="004F2DD0">
        <w:rPr>
          <w:rFonts w:ascii="Times New Roman" w:hAnsi="Times New Roman" w:cs="Times New Roman"/>
          <w:sz w:val="24"/>
          <w:szCs w:val="24"/>
          <w:lang w:val="it-IT"/>
        </w:rPr>
        <w:t>……………………………</w:t>
      </w:r>
      <w:r w:rsidR="00706311">
        <w:rPr>
          <w:rFonts w:ascii="Times New Roman" w:hAnsi="Times New Roman" w:cs="Times New Roman"/>
          <w:sz w:val="24"/>
          <w:szCs w:val="24"/>
          <w:lang w:val="it-IT"/>
        </w:rPr>
        <w:t xml:space="preserve">, </w:t>
      </w:r>
      <w:r w:rsidRPr="004F2DD0">
        <w:rPr>
          <w:rFonts w:ascii="Times New Roman" w:hAnsi="Times New Roman" w:cs="Times New Roman"/>
          <w:sz w:val="24"/>
          <w:szCs w:val="24"/>
          <w:lang w:val="it-IT"/>
        </w:rPr>
        <w:t>email………………………………………</w:t>
      </w:r>
      <w:proofErr w:type="gramStart"/>
      <w:r w:rsidRPr="004F2DD0">
        <w:rPr>
          <w:rFonts w:ascii="Times New Roman" w:hAnsi="Times New Roman" w:cs="Times New Roman"/>
          <w:sz w:val="24"/>
          <w:szCs w:val="24"/>
          <w:lang w:val="it-IT"/>
        </w:rPr>
        <w:t>…….</w:t>
      </w:r>
      <w:proofErr w:type="gramEnd"/>
      <w:r w:rsidRPr="004F2DD0">
        <w:rPr>
          <w:rFonts w:ascii="Times New Roman" w:hAnsi="Times New Roman" w:cs="Times New Roman"/>
          <w:sz w:val="24"/>
          <w:szCs w:val="24"/>
          <w:lang w:val="it-IT"/>
        </w:rPr>
        <w:t>, PEC……………………………………………</w:t>
      </w:r>
      <w:proofErr w:type="gramStart"/>
      <w:r w:rsidRPr="004F2DD0">
        <w:rPr>
          <w:rFonts w:ascii="Times New Roman" w:hAnsi="Times New Roman" w:cs="Times New Roman"/>
          <w:sz w:val="24"/>
          <w:szCs w:val="24"/>
          <w:lang w:val="it-IT"/>
        </w:rPr>
        <w:t>…….</w:t>
      </w:r>
      <w:proofErr w:type="gramEnd"/>
      <w:r w:rsidRPr="004F2DD0">
        <w:rPr>
          <w:rFonts w:ascii="Times New Roman" w:hAnsi="Times New Roman" w:cs="Times New Roman"/>
          <w:sz w:val="24"/>
          <w:szCs w:val="24"/>
          <w:lang w:val="it-IT"/>
        </w:rPr>
        <w:t>.</w:t>
      </w:r>
    </w:p>
    <w:p w14:paraId="647B66FB" w14:textId="7FB06541" w:rsidR="004F2DD0" w:rsidRPr="004F2DD0" w:rsidRDefault="004F2DD0" w:rsidP="004F2DD0">
      <w:pPr>
        <w:jc w:val="both"/>
        <w:rPr>
          <w:rFonts w:ascii="Times New Roman" w:hAnsi="Times New Roman" w:cs="Times New Roman"/>
          <w:sz w:val="24"/>
          <w:szCs w:val="24"/>
          <w:lang w:val="it-IT"/>
        </w:rPr>
      </w:pPr>
    </w:p>
    <w:p w14:paraId="6D2A99ED"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Il sottoscritto dichiara altresì:</w:t>
      </w:r>
    </w:p>
    <w:p w14:paraId="166004C6"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1)</w:t>
      </w:r>
      <w:r w:rsidRPr="004F2DD0">
        <w:rPr>
          <w:rFonts w:ascii="Times New Roman" w:hAnsi="Times New Roman" w:cs="Times New Roman"/>
          <w:sz w:val="24"/>
          <w:szCs w:val="24"/>
          <w:lang w:val="it-IT"/>
        </w:rPr>
        <w:t xml:space="preserve"> di essere informato, ai sensi e per gli effetti del D.lgs. 196/2003 e </w:t>
      </w:r>
      <w:proofErr w:type="spellStart"/>
      <w:r w:rsidRPr="004F2DD0">
        <w:rPr>
          <w:rFonts w:ascii="Times New Roman" w:hAnsi="Times New Roman" w:cs="Times New Roman"/>
          <w:sz w:val="24"/>
          <w:szCs w:val="24"/>
          <w:lang w:val="it-IT"/>
        </w:rPr>
        <w:t>s.m.e</w:t>
      </w:r>
      <w:proofErr w:type="spellEnd"/>
      <w:r w:rsidRPr="004F2DD0">
        <w:rPr>
          <w:rFonts w:ascii="Times New Roman" w:hAnsi="Times New Roman" w:cs="Times New Roman"/>
          <w:sz w:val="24"/>
          <w:szCs w:val="24"/>
          <w:lang w:val="it-IT"/>
        </w:rPr>
        <w:t xml:space="preserve"> i. e del Regolamento UE 2016/679 (GDPR), che i dati personali raccolti saranno trattati, anche con strumenti informatici, esclusivamente nell'ambito del procedimento per il quale la presente dichiarazione viene resa;</w:t>
      </w:r>
    </w:p>
    <w:p w14:paraId="7CA3D427"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2)</w:t>
      </w:r>
      <w:r w:rsidRPr="004F2DD0">
        <w:rPr>
          <w:rFonts w:ascii="Times New Roman" w:hAnsi="Times New Roman" w:cs="Times New Roman"/>
          <w:sz w:val="24"/>
          <w:szCs w:val="24"/>
          <w:lang w:val="it-IT"/>
        </w:rPr>
        <w:t xml:space="preserve"> di essere consapevole che, qualora fosse accertata la non veridicità del contenuto della presente dichiarazione, fatte salve le conseguenze previste dal D.P.R. 445/2000 e s.m. e i. per false attestazioni o dichiarazioni mendaci, verrà escluso dalla procedura per la quale è rilasciata.</w:t>
      </w:r>
    </w:p>
    <w:p w14:paraId="340ECD29" w14:textId="2D29691F" w:rsidR="004F2DD0" w:rsidRPr="004F2DD0" w:rsidRDefault="004F2DD0" w:rsidP="004F2DD0">
      <w:pPr>
        <w:jc w:val="both"/>
        <w:rPr>
          <w:rFonts w:ascii="Times New Roman" w:hAnsi="Times New Roman" w:cs="Times New Roman"/>
          <w:sz w:val="24"/>
          <w:szCs w:val="24"/>
          <w:lang w:val="it-IT"/>
        </w:rPr>
      </w:pPr>
    </w:p>
    <w:p w14:paraId="36E17470"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lastRenderedPageBreak/>
        <w:t>Data</w:t>
      </w:r>
      <w:r w:rsidRPr="004F2DD0">
        <w:rPr>
          <w:rFonts w:ascii="Times New Roman" w:hAnsi="Times New Roman" w:cs="Times New Roman"/>
          <w:sz w:val="24"/>
          <w:szCs w:val="24"/>
          <w:lang w:val="it-IT"/>
        </w:rPr>
        <w:t xml:space="preserve"> …………………………………………………</w:t>
      </w:r>
    </w:p>
    <w:p w14:paraId="023CBEAA" w14:textId="77777777" w:rsidR="004F2DD0" w:rsidRPr="004F2DD0" w:rsidRDefault="004F2DD0" w:rsidP="004F2DD0">
      <w:pPr>
        <w:jc w:val="both"/>
        <w:rPr>
          <w:rFonts w:ascii="Times New Roman" w:hAnsi="Times New Roman" w:cs="Times New Roman"/>
          <w:sz w:val="24"/>
          <w:szCs w:val="24"/>
          <w:lang w:val="it-IT"/>
        </w:rPr>
      </w:pPr>
      <w:r w:rsidRPr="004F2DD0">
        <w:rPr>
          <w:rFonts w:ascii="Times New Roman" w:hAnsi="Times New Roman" w:cs="Times New Roman"/>
          <w:b/>
          <w:bCs/>
          <w:sz w:val="24"/>
          <w:szCs w:val="24"/>
          <w:lang w:val="it-IT"/>
        </w:rPr>
        <w:t>Firma</w:t>
      </w:r>
      <w:r w:rsidRPr="004F2DD0">
        <w:rPr>
          <w:rFonts w:ascii="Times New Roman" w:hAnsi="Times New Roman" w:cs="Times New Roman"/>
          <w:sz w:val="24"/>
          <w:szCs w:val="24"/>
          <w:lang w:val="it-IT"/>
        </w:rPr>
        <w:t xml:space="preserve"> ……………………………………………………………</w:t>
      </w:r>
    </w:p>
    <w:p w14:paraId="6F6B284B" w14:textId="77777777" w:rsidR="004F2DD0" w:rsidRPr="004F2DD0" w:rsidRDefault="00104633" w:rsidP="004F2DD0">
      <w:pPr>
        <w:jc w:val="both"/>
        <w:rPr>
          <w:rFonts w:ascii="Times New Roman" w:hAnsi="Times New Roman" w:cs="Times New Roman"/>
          <w:sz w:val="24"/>
          <w:szCs w:val="24"/>
          <w:lang w:val="it-IT"/>
        </w:rPr>
      </w:pPr>
      <w:r>
        <w:rPr>
          <w:rFonts w:ascii="Times New Roman" w:hAnsi="Times New Roman" w:cs="Times New Roman"/>
          <w:sz w:val="24"/>
          <w:szCs w:val="24"/>
          <w:lang w:val="it-IT"/>
        </w:rPr>
        <w:pict w14:anchorId="1C4E0C11">
          <v:rect id="_x0000_i1026" style="width:0;height:1.5pt" o:hralign="center" o:hrstd="t" o:hr="t" fillcolor="#a0a0a0" stroked="f"/>
        </w:pict>
      </w:r>
    </w:p>
    <w:p w14:paraId="7CF5A959" w14:textId="77777777" w:rsidR="004F2DD0" w:rsidRPr="004F2DD0" w:rsidRDefault="004F2DD0" w:rsidP="004F2DD0">
      <w:pPr>
        <w:jc w:val="both"/>
        <w:rPr>
          <w:rFonts w:ascii="Times New Roman" w:hAnsi="Times New Roman" w:cs="Times New Roman"/>
          <w:b/>
          <w:bCs/>
          <w:sz w:val="24"/>
          <w:szCs w:val="24"/>
          <w:lang w:val="it-IT"/>
        </w:rPr>
      </w:pPr>
      <w:r w:rsidRPr="004F2DD0">
        <w:rPr>
          <w:rFonts w:ascii="Times New Roman" w:hAnsi="Times New Roman" w:cs="Times New Roman"/>
          <w:b/>
          <w:bCs/>
          <w:sz w:val="24"/>
          <w:szCs w:val="24"/>
          <w:lang w:val="it-IT"/>
        </w:rPr>
        <w:t>Allegati:</w:t>
      </w:r>
    </w:p>
    <w:p w14:paraId="776EC605" w14:textId="77777777" w:rsidR="004F2DD0" w:rsidRPr="004F2DD0" w:rsidRDefault="004F2DD0" w:rsidP="004F2DD0">
      <w:pPr>
        <w:numPr>
          <w:ilvl w:val="0"/>
          <w:numId w:val="12"/>
        </w:numPr>
        <w:tabs>
          <w:tab w:val="num" w:pos="720"/>
        </w:tabs>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Copia documento di riconoscimento in corso di validità</w:t>
      </w:r>
    </w:p>
    <w:p w14:paraId="6FAFB668" w14:textId="77777777" w:rsidR="004F2DD0" w:rsidRPr="00104633" w:rsidRDefault="004F2DD0" w:rsidP="004F2DD0">
      <w:pPr>
        <w:numPr>
          <w:ilvl w:val="0"/>
          <w:numId w:val="12"/>
        </w:numPr>
        <w:tabs>
          <w:tab w:val="num" w:pos="720"/>
        </w:tabs>
        <w:jc w:val="both"/>
        <w:rPr>
          <w:rFonts w:ascii="Times New Roman" w:hAnsi="Times New Roman" w:cs="Times New Roman"/>
          <w:sz w:val="24"/>
          <w:szCs w:val="24"/>
          <w:lang w:val="it-IT"/>
        </w:rPr>
      </w:pPr>
      <w:r w:rsidRPr="00104633">
        <w:rPr>
          <w:rFonts w:ascii="Times New Roman" w:hAnsi="Times New Roman" w:cs="Times New Roman"/>
          <w:sz w:val="24"/>
          <w:szCs w:val="24"/>
          <w:lang w:val="it-IT"/>
        </w:rPr>
        <w:t>Cauzione del 10% dell'importo a base d'asta (€ 3.255,00 - assegno circolare non trasferibile intestato al Comune di Parrano)</w:t>
      </w:r>
    </w:p>
    <w:p w14:paraId="42F5B914" w14:textId="77777777" w:rsidR="004F2DD0" w:rsidRPr="004F2DD0" w:rsidRDefault="004F2DD0" w:rsidP="004F2DD0">
      <w:pPr>
        <w:numPr>
          <w:ilvl w:val="0"/>
          <w:numId w:val="12"/>
        </w:numPr>
        <w:tabs>
          <w:tab w:val="num" w:pos="720"/>
        </w:tabs>
        <w:jc w:val="both"/>
        <w:rPr>
          <w:rFonts w:ascii="Times New Roman" w:hAnsi="Times New Roman" w:cs="Times New Roman"/>
          <w:sz w:val="24"/>
          <w:szCs w:val="24"/>
          <w:lang w:val="it-IT"/>
        </w:rPr>
      </w:pPr>
      <w:r w:rsidRPr="004F2DD0">
        <w:rPr>
          <w:rFonts w:ascii="Times New Roman" w:hAnsi="Times New Roman" w:cs="Times New Roman"/>
          <w:sz w:val="24"/>
          <w:szCs w:val="24"/>
          <w:lang w:val="it-IT"/>
        </w:rPr>
        <w:t>Procura speciale in originale o in copia conforme (esclusivamente nel caso di offerte per procura)</w:t>
      </w:r>
    </w:p>
    <w:p w14:paraId="2A502964" w14:textId="272E6B06" w:rsidR="001835F7" w:rsidRPr="004F2DD0" w:rsidRDefault="001835F7" w:rsidP="004F2DD0">
      <w:pPr>
        <w:jc w:val="both"/>
        <w:rPr>
          <w:rFonts w:ascii="Times New Roman" w:hAnsi="Times New Roman" w:cs="Times New Roman"/>
          <w:sz w:val="24"/>
          <w:szCs w:val="24"/>
        </w:rPr>
      </w:pPr>
    </w:p>
    <w:sectPr w:rsidR="001835F7" w:rsidRPr="004F2DD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286B3D97"/>
    <w:multiLevelType w:val="multilevel"/>
    <w:tmpl w:val="19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2296F"/>
    <w:multiLevelType w:val="multilevel"/>
    <w:tmpl w:val="A8BEEB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C739F"/>
    <w:multiLevelType w:val="multilevel"/>
    <w:tmpl w:val="FC96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829568">
    <w:abstractNumId w:val="8"/>
  </w:num>
  <w:num w:numId="2" w16cid:durableId="858738282">
    <w:abstractNumId w:val="6"/>
  </w:num>
  <w:num w:numId="3" w16cid:durableId="2132043524">
    <w:abstractNumId w:val="5"/>
  </w:num>
  <w:num w:numId="4" w16cid:durableId="1498611835">
    <w:abstractNumId w:val="4"/>
  </w:num>
  <w:num w:numId="5" w16cid:durableId="1761369688">
    <w:abstractNumId w:val="7"/>
  </w:num>
  <w:num w:numId="6" w16cid:durableId="337537186">
    <w:abstractNumId w:val="3"/>
  </w:num>
  <w:num w:numId="7" w16cid:durableId="860776232">
    <w:abstractNumId w:val="2"/>
  </w:num>
  <w:num w:numId="8" w16cid:durableId="981083270">
    <w:abstractNumId w:val="1"/>
  </w:num>
  <w:num w:numId="9" w16cid:durableId="1469933870">
    <w:abstractNumId w:val="0"/>
  </w:num>
  <w:num w:numId="10" w16cid:durableId="1562985975">
    <w:abstractNumId w:val="9"/>
  </w:num>
  <w:num w:numId="11" w16cid:durableId="724791308">
    <w:abstractNumId w:val="11"/>
  </w:num>
  <w:num w:numId="12" w16cid:durableId="997461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4633"/>
    <w:rsid w:val="0015074B"/>
    <w:rsid w:val="001835F7"/>
    <w:rsid w:val="0029639D"/>
    <w:rsid w:val="00326F90"/>
    <w:rsid w:val="00363B17"/>
    <w:rsid w:val="003B24F5"/>
    <w:rsid w:val="0048423B"/>
    <w:rsid w:val="004F12CA"/>
    <w:rsid w:val="004F2DD0"/>
    <w:rsid w:val="00625B4E"/>
    <w:rsid w:val="00706311"/>
    <w:rsid w:val="00AA1D8D"/>
    <w:rsid w:val="00B47730"/>
    <w:rsid w:val="00CB0664"/>
    <w:rsid w:val="00FC04F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4062061"/>
  <w14:defaultImageDpi w14:val="300"/>
  <w15:docId w15:val="{754DAFAE-6C45-451E-98C8-3B5D606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418759">
      <w:bodyDiv w:val="1"/>
      <w:marLeft w:val="0"/>
      <w:marRight w:val="0"/>
      <w:marTop w:val="0"/>
      <w:marBottom w:val="0"/>
      <w:divBdr>
        <w:top w:val="none" w:sz="0" w:space="0" w:color="auto"/>
        <w:left w:val="none" w:sz="0" w:space="0" w:color="auto"/>
        <w:bottom w:val="none" w:sz="0" w:space="0" w:color="auto"/>
        <w:right w:val="none" w:sz="0" w:space="0" w:color="auto"/>
      </w:divBdr>
    </w:div>
    <w:div w:id="1214459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utente</cp:lastModifiedBy>
  <cp:revision>2</cp:revision>
  <dcterms:created xsi:type="dcterms:W3CDTF">2025-07-16T10:08:00Z</dcterms:created>
  <dcterms:modified xsi:type="dcterms:W3CDTF">2025-07-16T10:08:00Z</dcterms:modified>
  <cp:category/>
</cp:coreProperties>
</file>